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anus and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hepat/o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eating,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digest,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gastr/o,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rectum,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esophag/o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cholecyst/o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presence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chol/e, gall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Cardi/o, card/o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col/o, colon/o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Wordparts</dc:title>
  <dcterms:created xsi:type="dcterms:W3CDTF">2021-10-11T22:18:39Z</dcterms:created>
  <dcterms:modified xsi:type="dcterms:W3CDTF">2021-10-11T22:18:39Z</dcterms:modified>
</cp:coreProperties>
</file>