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Wordplay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BWGGINERBOOKS    </w:t>
      </w:r>
      <w:r>
        <w:t xml:space="preserve">   JACKOLANTERN    </w:t>
      </w:r>
      <w:r>
        <w:t xml:space="preserve">   MOVIES    </w:t>
      </w:r>
      <w:r>
        <w:t xml:space="preserve">   PERSISTENCE    </w:t>
      </w:r>
      <w:r>
        <w:t xml:space="preserve">   OXFORDUNIVERSITY    </w:t>
      </w:r>
      <w:r>
        <w:t xml:space="preserve">   PULITZERPRIZE    </w:t>
      </w:r>
      <w:r>
        <w:t xml:space="preserve">   CHILDREN    </w:t>
      </w:r>
      <w:r>
        <w:t xml:space="preserve">   ARTISTIC    </w:t>
      </w:r>
      <w:r>
        <w:t xml:space="preserve">   HUMOR    </w:t>
      </w:r>
      <w:r>
        <w:t xml:space="preserve">   GRINCH    </w:t>
      </w:r>
      <w:r>
        <w:t xml:space="preserve">   RHYME    </w:t>
      </w:r>
      <w:r>
        <w:t xml:space="preserve">   DRSEUSS    </w:t>
      </w:r>
      <w:r>
        <w:t xml:space="preserve">   AUTHOR    </w:t>
      </w:r>
      <w:r>
        <w:t xml:space="preserve">   INVENTIVE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Wordplay Search</dc:title>
  <dcterms:created xsi:type="dcterms:W3CDTF">2021-10-11T22:17:42Z</dcterms:created>
  <dcterms:modified xsi:type="dcterms:W3CDTF">2021-10-11T22:17:42Z</dcterms:modified>
</cp:coreProperties>
</file>