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Wordprocessing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style of text that makes a letter or word darker and thicker to stand out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Adds emphasis to a font:  bold, italic and underline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orientation of the lines of a paragraph with respect to the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 or vertical space between lines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generate a hard copy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command for reversing the undo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store information for later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a highlighted section of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organize items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are typing and the cursor jumps to the next line when the line you are currently typing on becomes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complete set of characters in a specific face, style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flashing vertical line that indicates where the next action will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dot or symbol that marks an important line of information or designates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page setup that prints a document in a horizontal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of text in relation to the left and right page margins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using a mouse to drag a selection from its original location and drop in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picture files that can be inserted into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in reference to the way a document is formatted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display text in different colors than the surrounding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processing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letters, numbers, or symbols that appear in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command for reversing previous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modifications to an existing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Wordprocessing Terms</dc:title>
  <dcterms:created xsi:type="dcterms:W3CDTF">2021-10-11T22:18:37Z</dcterms:created>
  <dcterms:modified xsi:type="dcterms:W3CDTF">2021-10-11T22:18:37Z</dcterms:modified>
</cp:coreProperties>
</file>