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'גמ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אגב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There is a difference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אדרבה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אוקי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By itself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אוקימתא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 you think? / On account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אטו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Specific 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אי אמרת בשלמא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Explicitly, Straight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אי בעית אימא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They asked a 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אי נמי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Alternatively/ Even 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איבעי להו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Possible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איירי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We find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איכא בינייהו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If you want, I will say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אין הכי נמי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איצטריך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Opposite/On the contrary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איתמר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Even 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אליבא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It was said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אלמא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If you say correctly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אמאי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According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אפי נפשיה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Yes, thats 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אפילו הכי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Dealing 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אפשר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On/By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אשכחן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We 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אתא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Generally, Elsewhere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בהדיא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After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בעלמא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Establish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בתר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It is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'גמ Words</dc:title>
  <dcterms:created xsi:type="dcterms:W3CDTF">2021-10-10T23:49:53Z</dcterms:created>
  <dcterms:modified xsi:type="dcterms:W3CDTF">2021-10-10T23:49:53Z</dcterms:modified>
</cp:coreProperties>
</file>