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Steady series of beats 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note that gets four counts or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bow on the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Pluck the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lines 4 spaces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treble, alto, bass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 that gets 1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above and below the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 that gets two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people or groups playing different parts</w:t>
            </w:r>
          </w:p>
        </w:tc>
      </w:tr>
    </w:tbl>
    <w:p>
      <w:pPr>
        <w:pStyle w:val="WordBankSmall"/>
      </w:pPr>
      <w:r>
        <w:t xml:space="preserve">   staff    </w:t>
      </w:r>
      <w:r>
        <w:t xml:space="preserve">   clef    </w:t>
      </w:r>
      <w:r>
        <w:t xml:space="preserve">   ledgerlines    </w:t>
      </w:r>
      <w:r>
        <w:t xml:space="preserve">   quarternote    </w:t>
      </w:r>
      <w:r>
        <w:t xml:space="preserve">   halfrest    </w:t>
      </w:r>
      <w:r>
        <w:t xml:space="preserve">   wholenote    </w:t>
      </w:r>
      <w:r>
        <w:t xml:space="preserve">   pulse    </w:t>
      </w:r>
      <w:r>
        <w:t xml:space="preserve">   pizzicato    </w:t>
      </w:r>
      <w:r>
        <w:t xml:space="preserve">   arco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Words!</dc:title>
  <dcterms:created xsi:type="dcterms:W3CDTF">2021-10-11T22:22:03Z</dcterms:created>
  <dcterms:modified xsi:type="dcterms:W3CDTF">2021-10-11T22:22:03Z</dcterms:modified>
</cp:coreProperties>
</file>