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'גמ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גרידא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דידיה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Later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דילמא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דמי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This/But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דל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Now that this is 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דנין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הא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הדר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הואיל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place/case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הוה אמינא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היכא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Fit,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הכי השתא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How 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הכא במאי עסקינן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Here with what are we dealing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דוכתא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Words are missing,read thusly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דידכו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היכי דמי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Yours (pl)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ל)הלן)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We 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הלכך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הני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התם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Therefore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זבן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זו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 would have said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חזי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Concern, bother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חסורי מחסרא והכי קתני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חש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Similar,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'גמ Words</dc:title>
  <dcterms:created xsi:type="dcterms:W3CDTF">2021-10-10T23:49:57Z</dcterms:created>
  <dcterms:modified xsi:type="dcterms:W3CDTF">2021-10-10T23:49:57Z</dcterms:modified>
</cp:coreProperties>
</file>