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241-360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rise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find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weigh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intrinsic,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intends to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joyful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within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offensive,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sophisticated, urbane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down (through a will)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separate or mark off by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 out in larger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lengthen or extend in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defense, counteragrument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bring about, stir up</w:t>
            </w:r>
          </w:p>
        </w:tc>
      </w:tr>
    </w:tbl>
    <w:p>
      <w:pPr>
        <w:pStyle w:val="WordBankMedium"/>
      </w:pPr>
      <w:r>
        <w:t xml:space="preserve">   repugnant    </w:t>
      </w:r>
      <w:r>
        <w:t xml:space="preserve">   parch    </w:t>
      </w:r>
      <w:r>
        <w:t xml:space="preserve">   jaded    </w:t>
      </w:r>
      <w:r>
        <w:t xml:space="preserve">   subversive    </w:t>
      </w:r>
      <w:r>
        <w:t xml:space="preserve">   rebuttal    </w:t>
      </w:r>
      <w:r>
        <w:t xml:space="preserve">   innate    </w:t>
      </w:r>
      <w:r>
        <w:t xml:space="preserve">   faction    </w:t>
      </w:r>
      <w:r>
        <w:t xml:space="preserve">   evoke     </w:t>
      </w:r>
      <w:r>
        <w:t xml:space="preserve">   induce    </w:t>
      </w:r>
      <w:r>
        <w:t xml:space="preserve">   cosmopolitan    </w:t>
      </w:r>
      <w:r>
        <w:t xml:space="preserve">   elated    </w:t>
      </w:r>
      <w:r>
        <w:t xml:space="preserve">   bequeath    </w:t>
      </w:r>
      <w:r>
        <w:t xml:space="preserve">   anthropology    </w:t>
      </w:r>
      <w:r>
        <w:t xml:space="preserve">   prolong    </w:t>
      </w:r>
      <w:r>
        <w:t xml:space="preserve">   distinguish    </w:t>
      </w:r>
      <w:r>
        <w:t xml:space="preserve">   abundant    </w:t>
      </w:r>
      <w:r>
        <w:t xml:space="preserve">   ponder    </w:t>
      </w:r>
      <w:r>
        <w:t xml:space="preserve">   critical    </w:t>
      </w:r>
      <w:r>
        <w:t xml:space="preserve">   emerge    </w:t>
      </w:r>
      <w:r>
        <w:t xml:space="preserve">   engross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241-360</dc:title>
  <dcterms:created xsi:type="dcterms:W3CDTF">2021-10-11T22:18:36Z</dcterms:created>
  <dcterms:modified xsi:type="dcterms:W3CDTF">2021-10-11T22:18:36Z</dcterms:modified>
</cp:coreProperties>
</file>