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A-C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acorn    </w:t>
      </w:r>
      <w:r>
        <w:t xml:space="preserve">   airplane    </w:t>
      </w:r>
      <w:r>
        <w:t xml:space="preserve">   alligator    </w:t>
      </w:r>
      <w:r>
        <w:t xml:space="preserve">   ant    </w:t>
      </w:r>
      <w:r>
        <w:t xml:space="preserve">   arm    </w:t>
      </w:r>
      <w:r>
        <w:t xml:space="preserve">   balloon    </w:t>
      </w:r>
      <w:r>
        <w:t xml:space="preserve">   bat    </w:t>
      </w:r>
      <w:r>
        <w:t xml:space="preserve">   bear    </w:t>
      </w:r>
      <w:r>
        <w:t xml:space="preserve">   bell    </w:t>
      </w:r>
      <w:r>
        <w:t xml:space="preserve">   boat    </w:t>
      </w:r>
      <w:r>
        <w:t xml:space="preserve">   camel    </w:t>
      </w:r>
      <w:r>
        <w:t xml:space="preserve">   car    </w:t>
      </w:r>
      <w:r>
        <w:t xml:space="preserve">   carrot    </w:t>
      </w:r>
      <w:r>
        <w:t xml:space="preserve">   castle    </w:t>
      </w:r>
      <w:r>
        <w:t xml:space="preserve">  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A-C</dc:title>
  <dcterms:created xsi:type="dcterms:W3CDTF">2021-10-11T22:19:16Z</dcterms:created>
  <dcterms:modified xsi:type="dcterms:W3CDTF">2021-10-11T22:19:16Z</dcterms:modified>
</cp:coreProperties>
</file>