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Associated With Abby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Caymus St.    </w:t>
      </w:r>
      <w:r>
        <w:t xml:space="preserve">   Abigail    </w:t>
      </w:r>
      <w:r>
        <w:t xml:space="preserve">   Straight A's    </w:t>
      </w:r>
      <w:r>
        <w:t xml:space="preserve">   Threater    </w:t>
      </w:r>
      <w:r>
        <w:t xml:space="preserve">   Acting    </w:t>
      </w:r>
      <w:r>
        <w:t xml:space="preserve">   Singing    </w:t>
      </w:r>
      <w:r>
        <w:t xml:space="preserve">   Cosmo Dance    </w:t>
      </w:r>
      <w:r>
        <w:t xml:space="preserve">   Alexia    </w:t>
      </w:r>
      <w:r>
        <w:t xml:space="preserve">   Ebony    </w:t>
      </w:r>
      <w:r>
        <w:t xml:space="preserve">   Jeremiah    </w:t>
      </w:r>
      <w:r>
        <w:t xml:space="preserve">   Christian    </w:t>
      </w:r>
      <w:r>
        <w:t xml:space="preserve">   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Abby</dc:title>
  <dcterms:created xsi:type="dcterms:W3CDTF">2021-10-11T22:18:33Z</dcterms:created>
  <dcterms:modified xsi:type="dcterms:W3CDTF">2021-10-11T22:18:33Z</dcterms:modified>
</cp:coreProperties>
</file>