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Associated With 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Past, present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Twelve months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Been seated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Usually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Allergies are usually 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Circulates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Summer is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Daily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course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new day has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ministry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seating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Closely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all have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is about to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Advent</dc:title>
  <dcterms:created xsi:type="dcterms:W3CDTF">2021-10-11T22:19:24Z</dcterms:created>
  <dcterms:modified xsi:type="dcterms:W3CDTF">2021-10-11T22:19:24Z</dcterms:modified>
</cp:coreProperties>
</file>