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Associated With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Almighty    </w:t>
      </w:r>
      <w:r>
        <w:t xml:space="preserve">   beneficial    </w:t>
      </w:r>
      <w:r>
        <w:t xml:space="preserve">   comforting    </w:t>
      </w:r>
      <w:r>
        <w:t xml:space="preserve">   divine    </w:t>
      </w:r>
      <w:r>
        <w:t xml:space="preserve">   empowering    </w:t>
      </w:r>
      <w:r>
        <w:t xml:space="preserve">   forgiving    </w:t>
      </w:r>
      <w:r>
        <w:t xml:space="preserve">   gracious    </w:t>
      </w:r>
      <w:r>
        <w:t xml:space="preserve">   holy    </w:t>
      </w:r>
      <w:r>
        <w:t xml:space="preserve">   infallible    </w:t>
      </w:r>
      <w:r>
        <w:t xml:space="preserve">   jealous    </w:t>
      </w:r>
      <w:r>
        <w:t xml:space="preserve">   king    </w:t>
      </w:r>
      <w:r>
        <w:t xml:space="preserve">   loving    </w:t>
      </w:r>
      <w:r>
        <w:t xml:space="preserve">   merciful    </w:t>
      </w:r>
      <w:r>
        <w:t xml:space="preserve">   noble    </w:t>
      </w:r>
      <w:r>
        <w:t xml:space="preserve">   omnnipotent    </w:t>
      </w:r>
      <w:r>
        <w:t xml:space="preserve">   Protector    </w:t>
      </w:r>
      <w:r>
        <w:t xml:space="preserve">   quick    </w:t>
      </w:r>
      <w:r>
        <w:t xml:space="preserve">   righteous    </w:t>
      </w:r>
      <w:r>
        <w:t xml:space="preserve">   spotless    </w:t>
      </w:r>
      <w:r>
        <w:t xml:space="preserve">   Trustworthy    </w:t>
      </w:r>
      <w:r>
        <w:t xml:space="preserve">   upright    </w:t>
      </w:r>
      <w:r>
        <w:t xml:space="preserve">   Venerated    </w:t>
      </w:r>
      <w:r>
        <w:t xml:space="preserve">   Wise    </w:t>
      </w:r>
      <w:r>
        <w:t xml:space="preserve">   Xenodochial    </w:t>
      </w:r>
      <w:r>
        <w:t xml:space="preserve">   Yahweh    </w:t>
      </w:r>
      <w:r>
        <w:t xml:space="preserve">   Zealous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Associated With Christ</dc:title>
  <dcterms:created xsi:type="dcterms:W3CDTF">2021-10-11T22:18:35Z</dcterms:created>
  <dcterms:modified xsi:type="dcterms:W3CDTF">2021-10-11T22:18:35Z</dcterms:modified>
</cp:coreProperties>
</file>