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Associated With Christian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Life    </w:t>
      </w:r>
      <w:r>
        <w:t xml:space="preserve">   Truth    </w:t>
      </w:r>
      <w:r>
        <w:t xml:space="preserve">   Character    </w:t>
      </w:r>
      <w:r>
        <w:t xml:space="preserve">   Stripes    </w:t>
      </w:r>
      <w:r>
        <w:t xml:space="preserve">   Suffering    </w:t>
      </w:r>
      <w:r>
        <w:t xml:space="preserve">   Abundance    </w:t>
      </w:r>
      <w:r>
        <w:t xml:space="preserve">   CHRIST    </w:t>
      </w:r>
      <w:r>
        <w:t xml:space="preserve">   born again    </w:t>
      </w:r>
      <w:r>
        <w:t xml:space="preserve">   saved    </w:t>
      </w:r>
      <w:r>
        <w:t xml:space="preserve">   Rebirth    </w:t>
      </w:r>
      <w:r>
        <w:t xml:space="preserve">   Testimony    </w:t>
      </w:r>
      <w:r>
        <w:t xml:space="preserve">   Gospel    </w:t>
      </w:r>
      <w:r>
        <w:t xml:space="preserve">   High Priest    </w:t>
      </w:r>
      <w:r>
        <w:t xml:space="preserve">   Teacher    </w:t>
      </w:r>
      <w:r>
        <w:t xml:space="preserve">   Father    </w:t>
      </w:r>
      <w:r>
        <w:t xml:space="preserve">   Hell    </w:t>
      </w:r>
      <w:r>
        <w:t xml:space="preserve">   Heaven    </w:t>
      </w:r>
      <w:r>
        <w:t xml:space="preserve">   Eternity    </w:t>
      </w:r>
      <w:r>
        <w:t xml:space="preserve">   servant    </w:t>
      </w:r>
      <w:r>
        <w:t xml:space="preserve">   King    </w:t>
      </w:r>
      <w:r>
        <w:t xml:space="preserve">   Sin Less    </w:t>
      </w:r>
      <w:r>
        <w:t xml:space="preserve">   redeemed    </w:t>
      </w:r>
      <w:r>
        <w:t xml:space="preserve">   Trinity    </w:t>
      </w:r>
      <w:r>
        <w:t xml:space="preserve">   HOLY SPIRIT    </w:t>
      </w:r>
      <w:r>
        <w:t xml:space="preserve">   Birth    </w:t>
      </w:r>
      <w:r>
        <w:t xml:space="preserve">   Death    </w:t>
      </w:r>
      <w:r>
        <w:t xml:space="preserve">   Resurrection    </w:t>
      </w:r>
      <w:r>
        <w:t xml:space="preserve">   Cross    </w:t>
      </w:r>
      <w:r>
        <w:t xml:space="preserve">   Jesus    </w:t>
      </w:r>
      <w:r>
        <w:t xml:space="preserve">   Salvation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Associated With Christian Life</dc:title>
  <dcterms:created xsi:type="dcterms:W3CDTF">2021-10-11T22:17:52Z</dcterms:created>
  <dcterms:modified xsi:type="dcterms:W3CDTF">2021-10-11T22:17:52Z</dcterms:modified>
</cp:coreProperties>
</file>