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HVAC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Relay    </w:t>
      </w:r>
      <w:r>
        <w:t xml:space="preserve">   Air Handler    </w:t>
      </w:r>
      <w:r>
        <w:t xml:space="preserve">   Amps    </w:t>
      </w:r>
      <w:r>
        <w:t xml:space="preserve">   Blower Motor    </w:t>
      </w:r>
      <w:r>
        <w:t xml:space="preserve">   Breaker    </w:t>
      </w:r>
      <w:r>
        <w:t xml:space="preserve">   BTU    </w:t>
      </w:r>
      <w:r>
        <w:t xml:space="preserve">   Capacitor    </w:t>
      </w:r>
      <w:r>
        <w:t xml:space="preserve">   Chiller    </w:t>
      </w:r>
      <w:r>
        <w:t xml:space="preserve">   Compressor    </w:t>
      </w:r>
      <w:r>
        <w:t xml:space="preserve">   Damper    </w:t>
      </w:r>
      <w:r>
        <w:t xml:space="preserve">   Dew Point    </w:t>
      </w:r>
      <w:r>
        <w:t xml:space="preserve">   Discharge Line    </w:t>
      </w:r>
      <w:r>
        <w:t xml:space="preserve">   Drain Pan    </w:t>
      </w:r>
      <w:r>
        <w:t xml:space="preserve">   Evaporator Coil    </w:t>
      </w:r>
      <w:r>
        <w:t xml:space="preserve">   Expansion Valve    </w:t>
      </w:r>
      <w:r>
        <w:t xml:space="preserve">   Flow    </w:t>
      </w:r>
      <w:r>
        <w:t xml:space="preserve">   Freon    </w:t>
      </w:r>
      <w:r>
        <w:t xml:space="preserve">   Furnace    </w:t>
      </w:r>
      <w:r>
        <w:t xml:space="preserve">   Fuse    </w:t>
      </w:r>
      <w:r>
        <w:t xml:space="preserve">   Gas    </w:t>
      </w:r>
      <w:r>
        <w:t xml:space="preserve">   Gauges    </w:t>
      </w:r>
      <w:r>
        <w:t xml:space="preserve">   Heat    </w:t>
      </w:r>
      <w:r>
        <w:t xml:space="preserve">   Insulation    </w:t>
      </w:r>
      <w:r>
        <w:t xml:space="preserve">   Refrigerant    </w:t>
      </w:r>
      <w:r>
        <w:t xml:space="preserve">   Return Air    </w:t>
      </w:r>
      <w:r>
        <w:t xml:space="preserve">   Seer    </w:t>
      </w:r>
      <w:r>
        <w:t xml:space="preserve">   Sensor    </w:t>
      </w:r>
      <w:r>
        <w:t xml:space="preserve">   Split System    </w:t>
      </w:r>
      <w:r>
        <w:t xml:space="preserve">   Ton    </w:t>
      </w:r>
      <w:r>
        <w:t xml:space="preserve">   Transformer    </w:t>
      </w:r>
      <w:r>
        <w:t xml:space="preserve">   Ventilation    </w:t>
      </w:r>
      <w:r>
        <w:t xml:space="preserve">   Watt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HVAC</dc:title>
  <dcterms:created xsi:type="dcterms:W3CDTF">2021-10-11T22:18:14Z</dcterms:created>
  <dcterms:modified xsi:type="dcterms:W3CDTF">2021-10-11T22:18:14Z</dcterms:modified>
</cp:coreProperties>
</file>