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Certified Tumor Registrars </w:t>
      </w:r>
    </w:p>
    <w:p>
      <w:pPr>
        <w:pStyle w:val="Questions"/>
      </w:pPr>
      <w:r>
        <w:t xml:space="preserve">1. RSEE UDTECA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RACN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OHPTSIALS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TESAT RNCCAE IGTESRSERI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CELNTRA REACCN SGEIERSIRT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NOGWRGI PEFSNOOSRI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LNECOLCITG DAAT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OETMER BJSO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UYQTLAI CRCANE ATAD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TTNAIAGBSRC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YMAANTO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CIISSATTST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MOORAIFTNIN TLPSCEAISIS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HRRAEECS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ARCCEN INPOEERNVT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CRACEN PRSAROGM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GIDNOC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NCREAC TGGANIS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CASE FNINDGI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TADA SBUSMNOISI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RCT ANTEMONXIIA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VTIEDCEET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LDIOS MRUTO AATDEBSA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HOYGTOPAL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ONOOCLGY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OMVERIP ELSIV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RASRGTIER NOOSTIACASIS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DGOO ALAYSR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NERACC IATTNPE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Certified Tumor Registrars </dc:title>
  <dcterms:created xsi:type="dcterms:W3CDTF">2021-10-11T22:19:00Z</dcterms:created>
  <dcterms:modified xsi:type="dcterms:W3CDTF">2021-10-11T22:19:00Z</dcterms:modified>
</cp:coreProperties>
</file>