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Associated with Death and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at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oncology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leading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 encouragement and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handle a situation adequately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distress over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embrace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deterred by danger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distress over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refusing to believe and blaming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pleading for extended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winning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despair and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Swiss psychiatrist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no good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feeling of resentment and frustrated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emotional upset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Death and Dying</dc:title>
  <dcterms:created xsi:type="dcterms:W3CDTF">2021-10-11T22:17:45Z</dcterms:created>
  <dcterms:modified xsi:type="dcterms:W3CDTF">2021-10-11T22:17:45Z</dcterms:modified>
</cp:coreProperties>
</file>