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Beginning with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wipeout    </w:t>
      </w:r>
      <w:r>
        <w:t xml:space="preserve">   woot    </w:t>
      </w:r>
      <w:r>
        <w:t xml:space="preserve">   widget    </w:t>
      </w:r>
      <w:r>
        <w:t xml:space="preserve">   win    </w:t>
      </w:r>
      <w:r>
        <w:t xml:space="preserve">   web    </w:t>
      </w:r>
      <w:r>
        <w:t xml:space="preserve">   weathergalteddy    </w:t>
      </w:r>
      <w:r>
        <w:t xml:space="preserve">   winterlude    </w:t>
      </w:r>
      <w:r>
        <w:t xml:space="preserve">   waspishnesses    </w:t>
      </w:r>
      <w:r>
        <w:t xml:space="preserve">   woolgatherings    </w:t>
      </w:r>
      <w:r>
        <w:t xml:space="preserve">   wafflestompers    </w:t>
      </w:r>
      <w:r>
        <w:t xml:space="preserve">   woebegonenesses    </w:t>
      </w:r>
      <w:r>
        <w:t xml:space="preserve">   walrus    </w:t>
      </w:r>
      <w:r>
        <w:t xml:space="preserve">   warsaw    </w:t>
      </w:r>
      <w:r>
        <w:t xml:space="preserve">   wellies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Beginning with W</dc:title>
  <dcterms:created xsi:type="dcterms:W3CDTF">2021-10-11T22:18:54Z</dcterms:created>
  <dcterms:modified xsi:type="dcterms:W3CDTF">2021-10-11T22:18:54Z</dcterms:modified>
</cp:coreProperties>
</file>