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Commonly Used in the 1870's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Summary of religious doctrine in the form of questions and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hat with a large brim worn by women/children for sun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metal vessel used for boiling/washing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in front of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tub for washing or soaking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brownish color of animal fur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repairing by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wood or coal-burning stove used for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room below ground level in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sink used to wash hands or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Commonly Used in the 1870's                             </dc:title>
  <dcterms:created xsi:type="dcterms:W3CDTF">2021-10-11T22:17:46Z</dcterms:created>
  <dcterms:modified xsi:type="dcterms:W3CDTF">2021-10-11T22:17:46Z</dcterms:modified>
</cp:coreProperties>
</file>