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Connected With Sexual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confidence    </w:t>
      </w:r>
      <w:r>
        <w:t xml:space="preserve">   know your rights    </w:t>
      </w:r>
      <w:r>
        <w:t xml:space="preserve">   laws    </w:t>
      </w:r>
      <w:r>
        <w:t xml:space="preserve">   man    </w:t>
      </w:r>
      <w:r>
        <w:t xml:space="preserve">   mental health    </w:t>
      </w:r>
      <w:r>
        <w:t xml:space="preserve">   molested    </w:t>
      </w:r>
      <w:r>
        <w:t xml:space="preserve">   protest    </w:t>
      </w:r>
      <w:r>
        <w:t xml:space="preserve">   psychologist    </w:t>
      </w:r>
      <w:r>
        <w:t xml:space="preserve">   rape    </w:t>
      </w:r>
      <w:r>
        <w:t xml:space="preserve">   rights    </w:t>
      </w:r>
      <w:r>
        <w:t xml:space="preserve">   school    </w:t>
      </w:r>
      <w:r>
        <w:t xml:space="preserve">   sexual abuse    </w:t>
      </w:r>
      <w:r>
        <w:t xml:space="preserve">   speak up    </w:t>
      </w:r>
      <w:r>
        <w:t xml:space="preserve">   tolerance    </w:t>
      </w:r>
      <w:r>
        <w:t xml:space="preserve">   victim    </w:t>
      </w:r>
      <w:r>
        <w:t xml:space="preserve">   woman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Connected With Sexual Abuse</dc:title>
  <dcterms:created xsi:type="dcterms:W3CDTF">2021-10-11T22:18:10Z</dcterms:created>
  <dcterms:modified xsi:type="dcterms:W3CDTF">2021-10-11T22:18:10Z</dcterms:modified>
</cp:coreProperties>
</file>