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Containing the "ear"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Seared    </w:t>
      </w:r>
      <w:r>
        <w:t xml:space="preserve">   Peers    </w:t>
      </w:r>
      <w:r>
        <w:t xml:space="preserve">   Sphere    </w:t>
      </w:r>
      <w:r>
        <w:t xml:space="preserve">   Fear    </w:t>
      </w:r>
      <w:r>
        <w:t xml:space="preserve">   Cheered    </w:t>
      </w:r>
      <w:r>
        <w:t xml:space="preserve">   Dreary    </w:t>
      </w:r>
      <w:r>
        <w:t xml:space="preserve">   Weary    </w:t>
      </w:r>
      <w:r>
        <w:t xml:space="preserve">   Endearing    </w:t>
      </w:r>
      <w:r>
        <w:t xml:space="preserve">   Leered    </w:t>
      </w:r>
      <w:r>
        <w:t xml:space="preserve">   Shears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Containing the "ear" Sound</dc:title>
  <dcterms:created xsi:type="dcterms:W3CDTF">2021-10-11T22:17:57Z</dcterms:created>
  <dcterms:modified xsi:type="dcterms:W3CDTF">2021-10-11T22:17:57Z</dcterms:modified>
</cp:coreProperties>
</file>