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Crossing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charming or apealing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unusual or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refusal to accept 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failure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counteracts poisen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disappointing end after a big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Crossing Words</dc:title>
  <dcterms:created xsi:type="dcterms:W3CDTF">2021-10-11T22:17:35Z</dcterms:created>
  <dcterms:modified xsi:type="dcterms:W3CDTF">2021-10-11T22:17:35Z</dcterms:modified>
</cp:coreProperties>
</file>