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Ending 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badge    </w:t>
      </w:r>
      <w:r>
        <w:t xml:space="preserve">   bath    </w:t>
      </w:r>
      <w:r>
        <w:t xml:space="preserve">   blush    </w:t>
      </w:r>
      <w:r>
        <w:t xml:space="preserve">   bring    </w:t>
      </w:r>
      <w:r>
        <w:t xml:space="preserve">   brush    </w:t>
      </w:r>
      <w:r>
        <w:t xml:space="preserve">   budge    </w:t>
      </w:r>
      <w:r>
        <w:t xml:space="preserve">   cloth    </w:t>
      </w:r>
      <w:r>
        <w:t xml:space="preserve">   crush    </w:t>
      </w:r>
      <w:r>
        <w:t xml:space="preserve">   dish    </w:t>
      </w:r>
      <w:r>
        <w:t xml:space="preserve">   edge    </w:t>
      </w:r>
      <w:r>
        <w:t xml:space="preserve">   fresh    </w:t>
      </w:r>
      <w:r>
        <w:t xml:space="preserve">   grudge    </w:t>
      </w:r>
      <w:r>
        <w:t xml:space="preserve">   judge    </w:t>
      </w:r>
      <w:r>
        <w:t xml:space="preserve">   lodge    </w:t>
      </w:r>
      <w:r>
        <w:t xml:space="preserve">   long    </w:t>
      </w:r>
      <w:r>
        <w:t xml:space="preserve">   mash    </w:t>
      </w:r>
      <w:r>
        <w:t xml:space="preserve">   math    </w:t>
      </w:r>
      <w:r>
        <w:t xml:space="preserve">   mesh    </w:t>
      </w:r>
      <w:r>
        <w:t xml:space="preserve">   nudge    </w:t>
      </w:r>
      <w:r>
        <w:t xml:space="preserve">   path    </w:t>
      </w:r>
      <w:r>
        <w:t xml:space="preserve">   rash    </w:t>
      </w:r>
      <w:r>
        <w:t xml:space="preserve">   rush    </w:t>
      </w:r>
      <w:r>
        <w:t xml:space="preserve">   slush    </w:t>
      </w:r>
      <w:r>
        <w:t xml:space="preserve">   smudge    </w:t>
      </w:r>
      <w:r>
        <w:t xml:space="preserve">   song    </w:t>
      </w:r>
      <w:r>
        <w:t xml:space="preserve">   swing    </w:t>
      </w:r>
      <w:r>
        <w:t xml:space="preserve">   trash    </w:t>
      </w:r>
      <w:r>
        <w:t xml:space="preserve">   wedge    </w:t>
      </w:r>
      <w:r>
        <w:t xml:space="preserve">   wish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Consonant Digraphs</dc:title>
  <dcterms:created xsi:type="dcterms:W3CDTF">2021-10-11T22:17:59Z</dcterms:created>
  <dcterms:modified xsi:type="dcterms:W3CDTF">2021-10-11T22:17:59Z</dcterms:modified>
</cp:coreProperties>
</file>