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TRAY    </w:t>
      </w:r>
      <w:r>
        <w:t xml:space="preserve">   AWAY    </w:t>
      </w:r>
      <w:r>
        <w:t xml:space="preserve">   SWAY    </w:t>
      </w:r>
      <w:r>
        <w:t xml:space="preserve">   STAY    </w:t>
      </w:r>
      <w:r>
        <w:t xml:space="preserve">   SPY    </w:t>
      </w:r>
      <w:r>
        <w:t xml:space="preserve">   SAY    </w:t>
      </w:r>
      <w:r>
        <w:t xml:space="preserve">   PLAY    </w:t>
      </w:r>
      <w:r>
        <w:t xml:space="preserve">   MONKEY    </w:t>
      </w:r>
      <w:r>
        <w:t xml:space="preserve">   KEY    </w:t>
      </w:r>
      <w:r>
        <w:t xml:space="preserve">   HOORAY    </w:t>
      </w:r>
      <w:r>
        <w:t xml:space="preserve">   FLY    </w:t>
      </w:r>
      <w:r>
        <w:t xml:space="preserve">   DAY    </w:t>
      </w:r>
      <w:r>
        <w:t xml:space="preserve">   TURKEY    </w:t>
      </w:r>
      <w:r>
        <w:t xml:space="preserve">   TRY    </w:t>
      </w:r>
      <w:r>
        <w:t xml:space="preserve">   CRY    </w:t>
      </w:r>
      <w:r>
        <w:t xml:space="preserve">  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Y</dc:title>
  <dcterms:created xsi:type="dcterms:W3CDTF">2021-10-11T22:19:04Z</dcterms:created>
  <dcterms:modified xsi:type="dcterms:W3CDTF">2021-10-11T22:19:04Z</dcterms:modified>
</cp:coreProperties>
</file>