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hobbies    </w:t>
      </w:r>
      <w:r>
        <w:t xml:space="preserve">   hobby    </w:t>
      </w:r>
      <w:r>
        <w:t xml:space="preserve">   kidneys    </w:t>
      </w:r>
      <w:r>
        <w:t xml:space="preserve">   kidney    </w:t>
      </w:r>
      <w:r>
        <w:t xml:space="preserve">   memories    </w:t>
      </w:r>
      <w:r>
        <w:t xml:space="preserve">   memory    </w:t>
      </w:r>
      <w:r>
        <w:t xml:space="preserve">   countries    </w:t>
      </w:r>
      <w:r>
        <w:t xml:space="preserve">   country    </w:t>
      </w:r>
      <w:r>
        <w:t xml:space="preserve">   trays    </w:t>
      </w:r>
      <w:r>
        <w:t xml:space="preserve">   tray    </w:t>
      </w:r>
      <w:r>
        <w:t xml:space="preserve">   puppies    </w:t>
      </w:r>
      <w:r>
        <w:t xml:space="preserve">   puppy    </w:t>
      </w:r>
      <w:r>
        <w:t xml:space="preserve">   families    </w:t>
      </w:r>
      <w:r>
        <w:t xml:space="preserve">   family    </w:t>
      </w:r>
      <w:r>
        <w:t xml:space="preserve">   candies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Y</dc:title>
  <dcterms:created xsi:type="dcterms:W3CDTF">2021-10-11T22:19:14Z</dcterms:created>
  <dcterms:modified xsi:type="dcterms:W3CDTF">2021-10-11T22:19:14Z</dcterms:modified>
</cp:coreProperties>
</file>