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 Ending  in  "ed"   Word 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 at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Statisfied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Lift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floor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Nothing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cover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press on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grabbed.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Antynomn of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you make when you fear for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giggled.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 Ending  in  "ed"   Word   Puzzle</dc:title>
  <dcterms:created xsi:type="dcterms:W3CDTF">2021-10-11T22:18:09Z</dcterms:created>
  <dcterms:modified xsi:type="dcterms:W3CDTF">2021-10-11T22:18:09Z</dcterms:modified>
</cp:coreProperties>
</file>