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"ey"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jockey    </w:t>
      </w:r>
      <w:r>
        <w:t xml:space="preserve">   honey    </w:t>
      </w:r>
      <w:r>
        <w:t xml:space="preserve">   money    </w:t>
      </w:r>
      <w:r>
        <w:t xml:space="preserve">   kidney    </w:t>
      </w:r>
      <w:r>
        <w:t xml:space="preserve">   jersey    </w:t>
      </w:r>
      <w:r>
        <w:t xml:space="preserve">   hockey    </w:t>
      </w:r>
      <w:r>
        <w:t xml:space="preserve">   valley    </w:t>
      </w:r>
      <w:r>
        <w:t xml:space="preserve">   donkey    </w:t>
      </w:r>
      <w:r>
        <w:t xml:space="preserve">   turkey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"ey"</dc:title>
  <dcterms:created xsi:type="dcterms:W3CDTF">2021-10-11T22:18:19Z</dcterms:created>
  <dcterms:modified xsi:type="dcterms:W3CDTF">2021-10-11T22:18:19Z</dcterms:modified>
</cp:coreProperties>
</file>