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_____le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furniture with a flat top used for writing or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by which a thing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pool of water or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the beginning, or the end, but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Headgear used to control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created when you mix red and 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duck-like walk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seat on the back of a horse for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 sphere of liquid enclosing air or another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toy that babies like to shake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_____le</dc:title>
  <dcterms:created xsi:type="dcterms:W3CDTF">2021-10-11T22:18:08Z</dcterms:created>
  <dcterms:modified xsi:type="dcterms:W3CDTF">2021-10-11T22:18:08Z</dcterms:modified>
</cp:coreProperties>
</file>