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with "Ary"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voluntary\    </w:t>
      </w:r>
      <w:r>
        <w:t xml:space="preserve">   honorary    </w:t>
      </w:r>
      <w:r>
        <w:t xml:space="preserve">   extraordinary    </w:t>
      </w:r>
      <w:r>
        <w:t xml:space="preserve">   complimentary    </w:t>
      </w:r>
      <w:r>
        <w:t xml:space="preserve">   preliminary    </w:t>
      </w:r>
      <w:r>
        <w:t xml:space="preserve">   primary    </w:t>
      </w:r>
      <w:r>
        <w:t xml:space="preserve">   secondary    </w:t>
      </w:r>
      <w:r>
        <w:t xml:space="preserve">   literary    </w:t>
      </w:r>
      <w:r>
        <w:t xml:space="preserve">   Summary    </w:t>
      </w:r>
      <w:r>
        <w:t xml:space="preserve">   Temporary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with "Ary" Word search </dc:title>
  <dcterms:created xsi:type="dcterms:W3CDTF">2021-10-11T22:18:13Z</dcterms:created>
  <dcterms:modified xsi:type="dcterms:W3CDTF">2021-10-11T22:18:13Z</dcterms:modified>
</cp:coreProperties>
</file>