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"Y"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forty    </w:t>
      </w:r>
      <w:r>
        <w:t xml:space="preserve">   twenty    </w:t>
      </w:r>
      <w:r>
        <w:t xml:space="preserve">   simply    </w:t>
      </w:r>
      <w:r>
        <w:t xml:space="preserve">   colony    </w:t>
      </w:r>
      <w:r>
        <w:t xml:space="preserve">   skinny    </w:t>
      </w:r>
      <w:r>
        <w:t xml:space="preserve">   sky    </w:t>
      </w:r>
      <w:r>
        <w:t xml:space="preserve">   apply    </w:t>
      </w:r>
      <w:r>
        <w:t xml:space="preserve">   supply    </w:t>
      </w:r>
      <w:r>
        <w:t xml:space="preserve">   rely    </w:t>
      </w:r>
      <w:r>
        <w:t xml:space="preserve">   calmly    </w:t>
      </w:r>
      <w:r>
        <w:t xml:space="preserve">   fly    </w:t>
      </w:r>
      <w:r>
        <w:t xml:space="preserve">   phony    </w:t>
      </w:r>
      <w:r>
        <w:t xml:space="preserve">   bunny    </w:t>
      </w:r>
      <w:r>
        <w:t xml:space="preserve">   money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"Y"</dc:title>
  <dcterms:created xsi:type="dcterms:W3CDTF">2021-10-11T22:19:45Z</dcterms:created>
  <dcterms:modified xsi:type="dcterms:W3CDTF">2021-10-11T22:19:45Z</dcterms:modified>
</cp:coreProperties>
</file>