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Ending with "y":  Adding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scurrying    </w:t>
      </w:r>
      <w:r>
        <w:t xml:space="preserve">   applied    </w:t>
      </w:r>
      <w:r>
        <w:t xml:space="preserve">   frying    </w:t>
      </w:r>
      <w:r>
        <w:t xml:space="preserve">   petrified    </w:t>
      </w:r>
      <w:r>
        <w:t xml:space="preserve">   drying    </w:t>
      </w:r>
      <w:r>
        <w:t xml:space="preserve">   supplied    </w:t>
      </w:r>
      <w:r>
        <w:t xml:space="preserve">   replies    </w:t>
      </w:r>
      <w:r>
        <w:t xml:space="preserve">   multiplied    </w:t>
      </w:r>
      <w:r>
        <w:t xml:space="preserve">   buries    </w:t>
      </w:r>
      <w:r>
        <w:t xml:space="preserve">   cries    </w:t>
      </w:r>
      <w:r>
        <w:t xml:space="preserve">   hurrying    </w:t>
      </w:r>
      <w:r>
        <w:t xml:space="preserve">   emptied    </w:t>
      </w:r>
      <w:r>
        <w:t xml:space="preserve">   copied    </w:t>
      </w:r>
      <w:r>
        <w:t xml:space="preserve">   denies    </w:t>
      </w:r>
      <w:r>
        <w:t xml:space="preserve">   relying    </w:t>
      </w:r>
      <w:r>
        <w:t xml:space="preserve">   satisfied    </w:t>
      </w:r>
      <w:r>
        <w:t xml:space="preserve">   buying    </w:t>
      </w:r>
      <w:r>
        <w:t xml:space="preserve">   worries    </w:t>
      </w:r>
      <w:r>
        <w:t xml:space="preserve">   carried    </w:t>
      </w:r>
      <w:r>
        <w:t xml:space="preserve">   tries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Ending with "y":  Adding endings</dc:title>
  <dcterms:created xsi:type="dcterms:W3CDTF">2021-10-11T22:19:59Z</dcterms:created>
  <dcterms:modified xsi:type="dcterms:W3CDTF">2021-10-11T22:19:59Z</dcterms:modified>
</cp:coreProperties>
</file>