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Every Freshmen Should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armed fighters who carry out surprise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celebrate;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protein that acts against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repetition of consonant sounds at the beginnings of words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menacing;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trick;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rejoice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strive; long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refuse in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untruth;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depressed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timeline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 behavior;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conclusionl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grow;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reveal; make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loud; obnoxious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grotesquely carved figure of a human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overshadow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comparison to show relationship btwn 2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champions or advocates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teacher;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ban on trade/commerce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cringe in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Every Freshmen Should Know</dc:title>
  <dcterms:created xsi:type="dcterms:W3CDTF">2021-10-11T22:19:05Z</dcterms:created>
  <dcterms:modified xsi:type="dcterms:W3CDTF">2021-10-11T22:19:05Z</dcterms:modified>
</cp:coreProperties>
</file>