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Every Middle Schooler Should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enlighten, make clear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out into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 in large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Frighten someone by pretending to be stronger than one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hot fragment of wood left from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given to the place at the end of 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Pays extreme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Giving the impression that something bad or unpleasant has or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restore to good 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of different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calming feeling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Gather or bring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block off with barriers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Stubbornly unyielding, doesn’t give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see through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Confused and noisy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remains of something that has been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living permanently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Outrageously bad</w:t>
            </w:r>
          </w:p>
        </w:tc>
      </w:tr>
    </w:tbl>
    <w:p>
      <w:pPr>
        <w:pStyle w:val="WordBankMedium"/>
      </w:pPr>
      <w:r>
        <w:t xml:space="preserve">   Barricade    </w:t>
      </w:r>
      <w:r>
        <w:t xml:space="preserve">   Egregious    </w:t>
      </w:r>
      <w:r>
        <w:t xml:space="preserve">   Ominous    </w:t>
      </w:r>
      <w:r>
        <w:t xml:space="preserve">   Serenity    </w:t>
      </w:r>
      <w:r>
        <w:t xml:space="preserve">   Emerge     </w:t>
      </w:r>
      <w:r>
        <w:t xml:space="preserve">   Recuperate    </w:t>
      </w:r>
      <w:r>
        <w:t xml:space="preserve">   Translucent    </w:t>
      </w:r>
      <w:r>
        <w:t xml:space="preserve">   Illuminate    </w:t>
      </w:r>
      <w:r>
        <w:t xml:space="preserve">   Debris    </w:t>
      </w:r>
      <w:r>
        <w:t xml:space="preserve">   Commotion    </w:t>
      </w:r>
      <w:r>
        <w:t xml:space="preserve">   Muster    </w:t>
      </w:r>
      <w:r>
        <w:t xml:space="preserve">   Concoction    </w:t>
      </w:r>
      <w:r>
        <w:t xml:space="preserve">   Bluff    </w:t>
      </w:r>
      <w:r>
        <w:t xml:space="preserve">   Destination    </w:t>
      </w:r>
      <w:r>
        <w:t xml:space="preserve">   Swarm    </w:t>
      </w:r>
      <w:r>
        <w:t xml:space="preserve">   Scarcity    </w:t>
      </w:r>
      <w:r>
        <w:t xml:space="preserve">   Persistent    </w:t>
      </w:r>
      <w:r>
        <w:t xml:space="preserve">   Ember    </w:t>
      </w:r>
      <w:r>
        <w:t xml:space="preserve">   Meticulous    </w:t>
      </w:r>
      <w:r>
        <w:t xml:space="preserve">   Habitation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Every Middle Schooler Should Know</dc:title>
  <dcterms:created xsi:type="dcterms:W3CDTF">2021-10-11T22:18:54Z</dcterms:created>
  <dcterms:modified xsi:type="dcterms:W3CDTF">2021-10-11T22:18:54Z</dcterms:modified>
</cp:coreProperties>
</file>