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Unreasonably Wealthy    </w:t>
      </w:r>
      <w:r>
        <w:t xml:space="preserve">   Empowerment    </w:t>
      </w:r>
      <w:r>
        <w:t xml:space="preserve">   Stability    </w:t>
      </w:r>
      <w:r>
        <w:t xml:space="preserve">   Achievement    </w:t>
      </w:r>
      <w:r>
        <w:t xml:space="preserve">   Steadfast    </w:t>
      </w:r>
      <w:r>
        <w:t xml:space="preserve">   Education    </w:t>
      </w:r>
      <w:r>
        <w:t xml:space="preserve">   Focus    </w:t>
      </w:r>
      <w:r>
        <w:t xml:space="preserve">   Eyes on The Prize    </w:t>
      </w:r>
      <w:r>
        <w:t xml:space="preserve">   Performance    </w:t>
      </w:r>
      <w:r>
        <w:t xml:space="preserve">   Planning    </w:t>
      </w:r>
      <w:r>
        <w:t xml:space="preserve">   Poor    </w:t>
      </w:r>
      <w:r>
        <w:t xml:space="preserve">   Prevents    </w:t>
      </w:r>
      <w:r>
        <w:t xml:space="preserve">   Prior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Success</dc:title>
  <dcterms:created xsi:type="dcterms:W3CDTF">2021-10-11T22:19:28Z</dcterms:created>
  <dcterms:modified xsi:type="dcterms:W3CDTF">2021-10-11T22:19:28Z</dcterms:modified>
</cp:coreProperties>
</file>