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For Valentine's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Chocolate    </w:t>
      </w:r>
      <w:r>
        <w:t xml:space="preserve">   Cupid    </w:t>
      </w:r>
      <w:r>
        <w:t xml:space="preserve">   Cute    </w:t>
      </w:r>
      <w:r>
        <w:t xml:space="preserve">   Fourteenth    </w:t>
      </w:r>
      <w:r>
        <w:t xml:space="preserve">   Happy Valentine's Day    </w:t>
      </w:r>
      <w:r>
        <w:t xml:space="preserve">   Hearts    </w:t>
      </w:r>
      <w:r>
        <w:t xml:space="preserve">   Hug Me    </w:t>
      </w:r>
      <w:r>
        <w:t xml:space="preserve">   Kisses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Sweet    </w:t>
      </w:r>
      <w:r>
        <w:t xml:space="preserve">   Teddy Bear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Valentine's </dc:title>
  <dcterms:created xsi:type="dcterms:W3CDTF">2021-10-11T22:19:14Z</dcterms:created>
  <dcterms:modified xsi:type="dcterms:W3CDTF">2021-10-11T22:19:14Z</dcterms:modified>
</cp:coreProperties>
</file>