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Found In Odd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report    </w:t>
      </w:r>
      <w:r>
        <w:t xml:space="preserve">   detail    </w:t>
      </w:r>
      <w:r>
        <w:t xml:space="preserve">   name    </w:t>
      </w:r>
      <w:r>
        <w:t xml:space="preserve">   trap    </w:t>
      </w:r>
      <w:r>
        <w:t xml:space="preserve">   discover    </w:t>
      </w:r>
      <w:r>
        <w:t xml:space="preserve">   boundless    </w:t>
      </w:r>
      <w:r>
        <w:t xml:space="preserve">   absurd    </w:t>
      </w:r>
      <w:r>
        <w:t xml:space="preserve">   abaft    </w:t>
      </w:r>
      <w:r>
        <w:t xml:space="preserve">   overwrought    </w:t>
      </w:r>
      <w:r>
        <w:t xml:space="preserve">   dangerous    </w:t>
      </w:r>
      <w:r>
        <w:t xml:space="preserve">   unadvised    </w:t>
      </w:r>
      <w:r>
        <w:t xml:space="preserve">   dark    </w:t>
      </w:r>
      <w:r>
        <w:t xml:space="preserve">   infamous    </w:t>
      </w:r>
      <w:r>
        <w:t xml:space="preserve">   volleyball    </w:t>
      </w:r>
      <w:r>
        <w:t xml:space="preserve">   polite    </w:t>
      </w:r>
      <w:r>
        <w:t xml:space="preserve">   desire    </w:t>
      </w:r>
      <w:r>
        <w:t xml:space="preserve">   end    </w:t>
      </w:r>
      <w:r>
        <w:t xml:space="preserve">   clam    </w:t>
      </w:r>
      <w:r>
        <w:t xml:space="preserve">   suggest    </w:t>
      </w:r>
      <w:r>
        <w:t xml:space="preserve">   contents    </w:t>
      </w:r>
      <w:r>
        <w:t xml:space="preserve">   narrative    </w:t>
      </w:r>
      <w:r>
        <w:t xml:space="preserve">   shoes    </w:t>
      </w:r>
      <w:r>
        <w:t xml:space="preserve">   recommend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Found In Odd Places</dc:title>
  <dcterms:created xsi:type="dcterms:W3CDTF">2021-10-11T22:19:19Z</dcterms:created>
  <dcterms:modified xsi:type="dcterms:W3CDTF">2021-10-11T22:19:19Z</dcterms:modified>
</cp:coreProperties>
</file>