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Different Languages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sarong    </w:t>
      </w:r>
      <w:r>
        <w:t xml:space="preserve">   snorkel    </w:t>
      </w:r>
      <w:r>
        <w:t xml:space="preserve">   algebra    </w:t>
      </w:r>
      <w:r>
        <w:t xml:space="preserve">   loiter    </w:t>
      </w:r>
      <w:r>
        <w:t xml:space="preserve">   poodle    </w:t>
      </w:r>
      <w:r>
        <w:t xml:space="preserve">   scow    </w:t>
      </w:r>
      <w:r>
        <w:t xml:space="preserve">   frolic    </w:t>
      </w:r>
      <w:r>
        <w:t xml:space="preserve">   safari    </w:t>
      </w:r>
      <w:r>
        <w:t xml:space="preserve">   orangutan    </w:t>
      </w:r>
      <w:r>
        <w:t xml:space="preserve">   iceberg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Different Languages</dc:title>
  <dcterms:created xsi:type="dcterms:W3CDTF">2021-10-11T22:19:04Z</dcterms:created>
  <dcterms:modified xsi:type="dcterms:W3CDTF">2021-10-11T22:19:04Z</dcterms:modified>
</cp:coreProperties>
</file>