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From Faceless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Incredulously    </w:t>
      </w:r>
      <w:r>
        <w:t xml:space="preserve">   Migraines    </w:t>
      </w:r>
      <w:r>
        <w:t xml:space="preserve">   Rhapsodizing    </w:t>
      </w:r>
      <w:r>
        <w:t xml:space="preserve">   Fatigue    </w:t>
      </w:r>
      <w:r>
        <w:t xml:space="preserve">   Insomnia    </w:t>
      </w:r>
      <w:r>
        <w:t xml:space="preserve">   Saccharine    </w:t>
      </w:r>
      <w:r>
        <w:t xml:space="preserve">   Noncommittally    </w:t>
      </w:r>
      <w:r>
        <w:t xml:space="preserve">   Immunosuppressive    </w:t>
      </w:r>
      <w:r>
        <w:t xml:space="preserve">   Prophylactic    </w:t>
      </w:r>
      <w:r>
        <w:t xml:space="preserve">   Regimen    </w:t>
      </w:r>
      <w:r>
        <w:t xml:space="preserve">   Silicone    </w:t>
      </w:r>
      <w:r>
        <w:t xml:space="preserve">   Implications    </w:t>
      </w:r>
      <w:r>
        <w:t xml:space="preserve">   Mercurial    </w:t>
      </w:r>
      <w:r>
        <w:t xml:space="preserve">   Undoubtedly    </w:t>
      </w:r>
      <w:r>
        <w:t xml:space="preserve">   solemn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Faceless</dc:title>
  <dcterms:created xsi:type="dcterms:W3CDTF">2021-10-11T22:18:29Z</dcterms:created>
  <dcterms:modified xsi:type="dcterms:W3CDTF">2021-10-11T22:18:29Z</dcterms:modified>
</cp:coreProperties>
</file>