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Glossary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tells people what Allah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 of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leader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in the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platform used for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 in the wall which shows the direction of Mekkah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who calls muslims for prayer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dies for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messenger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teachings based on the life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tower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without food and drink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place of Muslim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way of living for Hajj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whos learned Qur'an by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 before Allah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 to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Glossary Cross Word</dc:title>
  <dcterms:created xsi:type="dcterms:W3CDTF">2021-10-11T22:19:57Z</dcterms:created>
  <dcterms:modified xsi:type="dcterms:W3CDTF">2021-10-11T22:19:57Z</dcterms:modified>
</cp:coreProperties>
</file>