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Wishtree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ACCEPTANCE    </w:t>
      </w:r>
      <w:r>
        <w:t xml:space="preserve">   GREEDY    </w:t>
      </w:r>
      <w:r>
        <w:t xml:space="preserve">   HONORABLE    </w:t>
      </w:r>
      <w:r>
        <w:t xml:space="preserve">   COPIOUS    </w:t>
      </w:r>
      <w:r>
        <w:t xml:space="preserve">   JOKE    </w:t>
      </w:r>
      <w:r>
        <w:t xml:space="preserve">   FEARLESS    </w:t>
      </w:r>
      <w:r>
        <w:t xml:space="preserve">   WILES    </w:t>
      </w:r>
      <w:r>
        <w:t xml:space="preserve">   SMALL    </w:t>
      </w:r>
      <w:r>
        <w:t xml:space="preserve">   CARELESS    </w:t>
      </w:r>
      <w:r>
        <w:t xml:space="preserve">   EXTROVERT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Wishtree</dc:title>
  <dcterms:created xsi:type="dcterms:W3CDTF">2021-10-11T22:18:50Z</dcterms:created>
  <dcterms:modified xsi:type="dcterms:W3CDTF">2021-10-11T22:18:50Z</dcterms:modified>
</cp:coreProperties>
</file>