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 Romeo, Romeo, wherefore art thou...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Juliet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lover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Paris want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 of Juliet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Romeo drink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Juliet to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dis Romeo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 taker of 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King</dc:title>
  <dcterms:created xsi:type="dcterms:W3CDTF">2021-10-11T22:18:36Z</dcterms:created>
  <dcterms:modified xsi:type="dcterms:W3CDTF">2021-10-11T22:18:36Z</dcterms:modified>
</cp:coreProperties>
</file>