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Words Heard Around Salem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feeling of anger or disgust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trembling, shuddering, quivering with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wretched, evil conduct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argument, disagreement,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able to be questioned or attacked; being above reproach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strong, healthy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fear, anxiety, unease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concealing the facts; hiding under a false pretense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statement that is seemingly opposed to common sense and yet is perhaps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government of a state by divine guidance or by church officials who are regarded as divinely guided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manner or the content of thinking characteristic of an individual, group, or culture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Heard Around Salem</dc:title>
  <dcterms:created xsi:type="dcterms:W3CDTF">2021-10-11T22:20:00Z</dcterms:created>
  <dcterms:modified xsi:type="dcterms:W3CDTF">2021-10-11T22:20:00Z</dcterms:modified>
</cp:coreProperties>
</file>