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I Gather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 and abusive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talkative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distant emotionally or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persuasion instead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, impudence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or concern for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 or debris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balance of forces or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spirit of friendliness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boastful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beauty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or physically 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 in plots and intrigues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violent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skill of clear and expressive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 in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melodious or resonant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side by side for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truthful or veracious testimony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and difficult to control </w:t>
            </w:r>
          </w:p>
        </w:tc>
      </w:tr>
    </w:tbl>
    <w:p>
      <w:pPr>
        <w:pStyle w:val="WordBankMedium"/>
      </w:pPr>
      <w:r>
        <w:t xml:space="preserve">   suasion     </w:t>
      </w:r>
      <w:r>
        <w:t xml:space="preserve">   solicitude     </w:t>
      </w:r>
      <w:r>
        <w:t xml:space="preserve">   machinate     </w:t>
      </w:r>
      <w:r>
        <w:t xml:space="preserve">   gall     </w:t>
      </w:r>
      <w:r>
        <w:t xml:space="preserve">   thrasonical     </w:t>
      </w:r>
      <w:r>
        <w:t xml:space="preserve">   aloof     </w:t>
      </w:r>
      <w:r>
        <w:t xml:space="preserve">   garrulous     </w:t>
      </w:r>
      <w:r>
        <w:t xml:space="preserve">   amicable     </w:t>
      </w:r>
      <w:r>
        <w:t xml:space="preserve">   detritus     </w:t>
      </w:r>
      <w:r>
        <w:t xml:space="preserve">   elocution    </w:t>
      </w:r>
      <w:r>
        <w:t xml:space="preserve">   torpid     </w:t>
      </w:r>
      <w:r>
        <w:t xml:space="preserve">   veridical     </w:t>
      </w:r>
      <w:r>
        <w:t xml:space="preserve">   obstreperous     </w:t>
      </w:r>
      <w:r>
        <w:t xml:space="preserve">   pulchritude     </w:t>
      </w:r>
      <w:r>
        <w:t xml:space="preserve">   juxtapose     </w:t>
      </w:r>
      <w:r>
        <w:t xml:space="preserve">   equipoise     </w:t>
      </w:r>
      <w:r>
        <w:t xml:space="preserve">   paroxysm    </w:t>
      </w:r>
      <w:r>
        <w:t xml:space="preserve">   vituperative     </w:t>
      </w:r>
      <w:r>
        <w:t xml:space="preserve">   confabulate     </w:t>
      </w:r>
      <w:r>
        <w:t xml:space="preserve">   canorous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Gather (2)</dc:title>
  <dcterms:created xsi:type="dcterms:W3CDTF">2021-10-11T22:20:07Z</dcterms:created>
  <dcterms:modified xsi:type="dcterms:W3CDTF">2021-10-11T22:20:07Z</dcterms:modified>
</cp:coreProperties>
</file>