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 Know.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at     </w:t>
      </w:r>
      <w:r>
        <w:t xml:space="preserve">   you    </w:t>
      </w:r>
      <w:r>
        <w:t xml:space="preserve">   to do    </w:t>
      </w:r>
      <w:r>
        <w:t xml:space="preserve">   he    </w:t>
      </w:r>
      <w:r>
        <w:t xml:space="preserve">   she    </w:t>
      </w:r>
      <w:r>
        <w:t xml:space="preserve">   me    </w:t>
      </w:r>
      <w:r>
        <w:t xml:space="preserve">   we    </w:t>
      </w:r>
      <w:r>
        <w:t xml:space="preserve">   see    </w:t>
      </w:r>
      <w:r>
        <w:t xml:space="preserve">   girl    </w:t>
      </w:r>
      <w:r>
        <w:t xml:space="preserve">   boy    </w:t>
      </w:r>
      <w:r>
        <w:t xml:space="preserve">   no    </w:t>
      </w:r>
      <w:r>
        <w:t xml:space="preserve">   yes    </w:t>
      </w:r>
      <w:r>
        <w:t xml:space="preserve">   pink    </w:t>
      </w:r>
      <w:r>
        <w:t xml:space="preserve">   gray    </w:t>
      </w:r>
      <w:r>
        <w:t xml:space="preserve">   brown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  <w:r>
        <w:t xml:space="preserve">   and    </w:t>
      </w:r>
      <w:r>
        <w:t xml:space="preserve">   the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Know.</dc:title>
  <dcterms:created xsi:type="dcterms:W3CDTF">2021-10-11T22:18:37Z</dcterms:created>
  <dcterms:modified xsi:type="dcterms:W3CDTF">2021-10-11T22:18:37Z</dcterms:modified>
</cp:coreProperties>
</file>