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I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AND    </w:t>
      </w:r>
      <w:r>
        <w:t xml:space="preserve">   BAD    </w:t>
      </w:r>
      <w:r>
        <w:t xml:space="preserve">   BAT    </w:t>
      </w:r>
      <w:r>
        <w:t xml:space="preserve">   BEN    </w:t>
      </w:r>
      <w:r>
        <w:t xml:space="preserve">   BET    </w:t>
      </w:r>
      <w:r>
        <w:t xml:space="preserve">   BIN    </w:t>
      </w:r>
      <w:r>
        <w:t xml:space="preserve">   CAN    </w:t>
      </w:r>
      <w:r>
        <w:t xml:space="preserve">   CAT    </w:t>
      </w:r>
      <w:r>
        <w:t xml:space="preserve">   DOG    </w:t>
      </w:r>
      <w:r>
        <w:t xml:space="preserve">   FAN    </w:t>
      </w:r>
      <w:r>
        <w:t xml:space="preserve">   FIN    </w:t>
      </w:r>
      <w:r>
        <w:t xml:space="preserve">   GET    </w:t>
      </w:r>
      <w:r>
        <w:t xml:space="preserve">   HAD    </w:t>
      </w:r>
      <w:r>
        <w:t xml:space="preserve">   HAM    </w:t>
      </w:r>
      <w:r>
        <w:t xml:space="preserve">   HAT    </w:t>
      </w:r>
      <w:r>
        <w:t xml:space="preserve">   HEN    </w:t>
      </w:r>
      <w:r>
        <w:t xml:space="preserve">   HER    </w:t>
      </w:r>
      <w:r>
        <w:t xml:space="preserve">   HIM    </w:t>
      </w:r>
      <w:r>
        <w:t xml:space="preserve">   HIS    </w:t>
      </w:r>
      <w:r>
        <w:t xml:space="preserve">   HOG    </w:t>
      </w:r>
      <w:r>
        <w:t xml:space="preserve">   JOB    </w:t>
      </w:r>
      <w:r>
        <w:t xml:space="preserve">   LET    </w:t>
      </w:r>
      <w:r>
        <w:t xml:space="preserve">   LOG    </w:t>
      </w:r>
      <w:r>
        <w:t xml:space="preserve">   MAD    </w:t>
      </w:r>
      <w:r>
        <w:t xml:space="preserve">   MAN    </w:t>
      </w:r>
      <w:r>
        <w:t xml:space="preserve">   MEN    </w:t>
      </w:r>
      <w:r>
        <w:t xml:space="preserve">   MET    </w:t>
      </w:r>
      <w:r>
        <w:t xml:space="preserve">   NET    </w:t>
      </w:r>
      <w:r>
        <w:t xml:space="preserve">   PLEASE    </w:t>
      </w:r>
      <w:r>
        <w:t xml:space="preserve">   RAM    </w:t>
      </w:r>
      <w:r>
        <w:t xml:space="preserve">   RAN    </w:t>
      </w:r>
      <w:r>
        <w:t xml:space="preserve">   RAT    </w:t>
      </w:r>
      <w:r>
        <w:t xml:space="preserve">   SAD    </w:t>
      </w:r>
      <w:r>
        <w:t xml:space="preserve">   SAT    </w:t>
      </w:r>
      <w:r>
        <w:t xml:space="preserve">   SET    </w:t>
      </w:r>
      <w:r>
        <w:t xml:space="preserve">   TAN    </w:t>
      </w:r>
      <w:r>
        <w:t xml:space="preserve">   TEN    </w:t>
      </w:r>
      <w:r>
        <w:t xml:space="preserve">   THANK    </w:t>
      </w:r>
      <w:r>
        <w:t xml:space="preserve">   THE    </w:t>
      </w:r>
      <w:r>
        <w:t xml:space="preserve">   TIN    </w:t>
      </w:r>
      <w:r>
        <w:t xml:space="preserve">   VET    </w:t>
      </w:r>
      <w:r>
        <w:t xml:space="preserve">   WET    </w:t>
      </w:r>
      <w:r>
        <w:t xml:space="preserve">   WIN    </w:t>
      </w:r>
      <w:r>
        <w:t xml:space="preserve">   YES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 Know</dc:title>
  <dcterms:created xsi:type="dcterms:W3CDTF">2021-10-11T22:18:40Z</dcterms:created>
  <dcterms:modified xsi:type="dcterms:W3CDTF">2021-10-11T22:18:40Z</dcterms:modified>
</cp:coreProperties>
</file>