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Tawheed    </w:t>
      </w:r>
      <w:r>
        <w:t xml:space="preserve">   Manners    </w:t>
      </w:r>
      <w:r>
        <w:t xml:space="preserve">   Prophets    </w:t>
      </w:r>
      <w:r>
        <w:t xml:space="preserve">   Holy Books    </w:t>
      </w:r>
      <w:r>
        <w:t xml:space="preserve">   Angels    </w:t>
      </w:r>
      <w:r>
        <w:t xml:space="preserve">   Eid Mubarak    </w:t>
      </w:r>
      <w:r>
        <w:t xml:space="preserve">   Fasting    </w:t>
      </w:r>
      <w:r>
        <w:t xml:space="preserve">   Ramadan    </w:t>
      </w:r>
      <w:r>
        <w:t xml:space="preserve">   Zakat    </w:t>
      </w:r>
      <w:r>
        <w:t xml:space="preserve">   Salat    </w:t>
      </w:r>
      <w:r>
        <w:t xml:space="preserve">   Shahada    </w:t>
      </w:r>
      <w:r>
        <w:t xml:space="preserve">   Hajj    </w:t>
      </w:r>
      <w:r>
        <w:t xml:space="preserve">   Ibrahim    </w:t>
      </w:r>
      <w:r>
        <w:t xml:space="preserve">   Mohammad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 Know</dc:title>
  <dcterms:created xsi:type="dcterms:W3CDTF">2021-10-11T22:19:23Z</dcterms:created>
  <dcterms:modified xsi:type="dcterms:W3CDTF">2021-10-11T22:19:23Z</dcterms:modified>
</cp:coreProperties>
</file>