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I use all the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friend    </w:t>
      </w:r>
      <w:r>
        <w:t xml:space="preserve">   other    </w:t>
      </w: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today    </w:t>
      </w:r>
      <w:r>
        <w:t xml:space="preserve">   some    </w:t>
      </w:r>
      <w:r>
        <w:t xml:space="preserve">   those    </w:t>
      </w:r>
      <w:r>
        <w:t xml:space="preserve">   these    </w:t>
      </w:r>
      <w:r>
        <w:t xml:space="preserve">   why    </w:t>
      </w:r>
      <w:r>
        <w:t xml:space="preserve">   where    </w:t>
      </w:r>
      <w:r>
        <w:t xml:space="preserve">   there    </w:t>
      </w:r>
      <w:r>
        <w:t xml:space="preserve">   then    </w:t>
      </w:r>
      <w:r>
        <w:t xml:space="preserve">   her    </w:t>
      </w:r>
      <w:r>
        <w:t xml:space="preserve">   together    </w:t>
      </w:r>
      <w:r>
        <w:t xml:space="preserve">   see    </w:t>
      </w:r>
      <w:r>
        <w:t xml:space="preserve">   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I use all the time</dc:title>
  <dcterms:created xsi:type="dcterms:W3CDTF">2021-10-11T22:19:52Z</dcterms:created>
  <dcterms:modified xsi:type="dcterms:W3CDTF">2021-10-11T22:19:52Z</dcterms:modified>
</cp:coreProperties>
</file>