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I've Gathered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protruding; bulging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allotted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generous or forgiving, especially toward a rival or less powerful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or apportion (something) to someone as a share or task.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Irksome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showing great attention to detail or correct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Magnanimous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giving or spending freely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Inextricable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full of energy, excitement, and cheerfulness; ebullience.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Annexed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impossible to disentangle or separate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Tortuous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or likely to cause damage or harm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Ruminative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instill (an attitude, idea, or habit) by persistent instruction.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Liberality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append or add as an extra or subordinate part, especially to a document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military weapons and equipment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Haggle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 off or cause to break off, owing to a structural strain.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Injurious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dispute or bargain persistently, especially over the cost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Protuberant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excessively proud or self-confident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Furtive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irritating; annoying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Inculcate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(of a person or their clothes) unfashionable and without style in appearance (typically used of a woman)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Exuberance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attempting to avoid notice or attention, typically because of guilt or a belief that discovery would lead to trouble; secretive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Dowdy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manage to obtain (something) by persuading or cleverly manipulating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Armament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 of twists and turns.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Hubristic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expressing or involving deep thought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Punctilious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I've Gathered</dc:title>
  <dcterms:created xsi:type="dcterms:W3CDTF">2021-10-11T22:20:11Z</dcterms:created>
  <dcterms:modified xsi:type="dcterms:W3CDTF">2021-10-11T22:20:11Z</dcterms:modified>
</cp:coreProperties>
</file>