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I've Gathered Quarter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(adjective) Embarrassed, disconcerted,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(adjective) Focused or centered on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Humorous or 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Impossible to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The expression of holding opinions that differ from those previously, commonly, officially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To make a false and typically malicious statement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(adjective) Highly moral;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(adjective) Spreading widely throughout an area 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(adjective) Relating to or associated with mystical interpretation or esoteric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(adjective) protruding;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(adjective) Maliciously insulting; libelous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Used so often that it is no longer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censure or 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To instill through persistent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 Given to sudden and unaccountable changes of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To be present and apparent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(adjective) Being exaggerated, sensationalized, dramatic, or overemotional.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To charge severely with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(noun) an actor who specializes in tragic roles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I've Gathered Quarter 1</dc:title>
  <dcterms:created xsi:type="dcterms:W3CDTF">2021-10-11T22:20:02Z</dcterms:created>
  <dcterms:modified xsi:type="dcterms:W3CDTF">2021-10-11T22:20:02Z</dcterms:modified>
</cp:coreProperties>
</file>