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should not assume that a person _________ from their disability (7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Rather than labeling someone as having mild, moderate or ______ disability, we prefer to say a person with a disability can have limited or high support needs (7 letters)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Outdated term for disability (8 letters)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uses a wheelchair is not wheelchair- ________ (5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have a question or are unsure how to support a person with a disability, this is the best thing to do (3 letters)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also say mental health _________________ (9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advocate for the rights of older people, not the rights of the______(7 letters)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Instead of “mental illness,” please use_____________ disability (10 letters) – this reflects the paradigm shift toward a more rights-based approach to disability (instead of a medical approach)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Braille textbooks and sign language interpretation in the classroom are examples of __________ accommodations (10 letters)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who supports a person with a disability is a personal ________(9 letters)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Instead of depriving a person with a disability of the right to make decisions for him or herself, governments should invest in this kind of decision-making- (9 letters)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Matter</dc:title>
  <dcterms:created xsi:type="dcterms:W3CDTF">2021-10-11T22:19:34Z</dcterms:created>
  <dcterms:modified xsi:type="dcterms:W3CDTF">2021-10-11T22:19:34Z</dcterms:modified>
</cp:coreProperties>
</file>