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New to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miniseries    </w:t>
      </w:r>
      <w:r>
        <w:t xml:space="preserve">   telecast    </w:t>
      </w:r>
      <w:r>
        <w:t xml:space="preserve">   condominium    </w:t>
      </w:r>
      <w:r>
        <w:t xml:space="preserve">   aerobics    </w:t>
      </w:r>
      <w:r>
        <w:t xml:space="preserve">   video    </w:t>
      </w:r>
      <w:r>
        <w:t xml:space="preserve">   scuba    </w:t>
      </w:r>
      <w:r>
        <w:t xml:space="preserve">   supersonic    </w:t>
      </w:r>
      <w:r>
        <w:t xml:space="preserve">   brunch    </w:t>
      </w:r>
      <w:r>
        <w:t xml:space="preserve">   amplifier    </w:t>
      </w:r>
      <w:r>
        <w:t xml:space="preserve">   microwave    </w:t>
      </w:r>
      <w:r>
        <w:t xml:space="preserve">   discotheque    </w:t>
      </w:r>
      <w:r>
        <w:t xml:space="preserve">   sonar    </w:t>
      </w:r>
      <w:r>
        <w:t xml:space="preserve">   space shuttle    </w:t>
      </w:r>
      <w:r>
        <w:t xml:space="preserve">   calculator    </w:t>
      </w:r>
      <w:r>
        <w:t xml:space="preserve">   laser    </w:t>
      </w:r>
      <w:r>
        <w:t xml:space="preserve">   antibiotic    </w:t>
      </w:r>
      <w:r>
        <w:t xml:space="preserve">   smog    </w:t>
      </w:r>
      <w:r>
        <w:t xml:space="preserve">   photocopy    </w:t>
      </w:r>
      <w:r>
        <w:t xml:space="preserve">   transistor    </w:t>
      </w:r>
      <w:r>
        <w:t xml:space="preserve">   digital    </w:t>
      </w:r>
      <w:r>
        <w:t xml:space="preserve">   android    </w:t>
      </w:r>
      <w:r>
        <w:t xml:space="preserve">   robotics    </w:t>
      </w:r>
      <w:r>
        <w:t xml:space="preserve">   diskette    </w:t>
      </w:r>
      <w:r>
        <w:t xml:space="preserve">   word processor    </w:t>
      </w:r>
      <w:r>
        <w:t xml:space="preserve">   software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New to English</dc:title>
  <dcterms:created xsi:type="dcterms:W3CDTF">2021-10-11T22:19:04Z</dcterms:created>
  <dcterms:modified xsi:type="dcterms:W3CDTF">2021-10-11T22:19:04Z</dcterms:modified>
</cp:coreProperties>
</file>