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ORIGINS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ELIMINATE OFFENSIVE ODORS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INTERBREEDING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TO BE DONE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SIX-MONTH ACADEMIC TERM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LOSS OF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NERVOUS DISORDER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RECURRENT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MIGHTY IN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AFFIRM TO BE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RULE BY A FEW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DESTRUCTION BY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EXPRESSIONS OF GOOD WISHES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DRIVE BACK, REPEL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WEED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LOOSE IN MORALS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PARAPHERNALIA OF ROYALTY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HAS BEEN PREORDAINED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CONQUEROR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ORIGINS </dc:title>
  <dcterms:created xsi:type="dcterms:W3CDTF">2021-10-11T22:20:18Z</dcterms:created>
  <dcterms:modified xsi:type="dcterms:W3CDTF">2021-10-11T22:20:18Z</dcterms:modified>
</cp:coreProperties>
</file>